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УИД№86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0015-01-202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60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</w:p>
    <w:p>
      <w:pPr>
        <w:widowControl w:val="0"/>
        <w:spacing w:before="0" w:after="0" w:line="317" w:lineRule="atLeast"/>
        <w:ind w:left="797" w:right="499" w:hanging="797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 w:line="317" w:lineRule="atLeast"/>
        <w:ind w:left="797" w:right="499" w:hanging="797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апреля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</w:p>
    <w:p>
      <w:pPr>
        <w:widowControl w:val="0"/>
        <w:spacing w:before="0" w:after="0" w:line="317" w:lineRule="atLeast"/>
        <w:ind w:left="58" w:right="29" w:firstLine="672"/>
        <w:jc w:val="both"/>
      </w:pPr>
    </w:p>
    <w:p>
      <w:pPr>
        <w:widowControl w:val="0"/>
        <w:spacing w:before="0" w:after="0" w:line="317" w:lineRule="atLeast"/>
        <w:ind w:left="58" w:right="29" w:firstLine="67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</w:t>
      </w:r>
      <w:r>
        <w:rPr>
          <w:rFonts w:ascii="Times New Roman" w:eastAsia="Times New Roman" w:hAnsi="Times New Roman" w:cs="Times New Roman"/>
          <w:sz w:val="28"/>
          <w:szCs w:val="28"/>
        </w:rPr>
        <w:t>района Ханты-Мансийского автономного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Ирина Петровна Кравцова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0" w:right="29"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адрес: ХМАО</w:t>
      </w:r>
      <w:r>
        <w:rPr>
          <w:rFonts w:ascii="Times New Roman" w:eastAsia="Times New Roman" w:hAnsi="Times New Roman" w:cs="Times New Roman"/>
          <w:sz w:val="28"/>
          <w:szCs w:val="28"/>
        </w:rPr>
        <w:t>-Югра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ул. Салавата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д. 13, 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Трачкар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Даниила Сергеевича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5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26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</w:t>
      </w:r>
      <w:r>
        <w:rPr>
          <w:rFonts w:ascii="Times New Roman" w:eastAsia="Times New Roman" w:hAnsi="Times New Roman" w:cs="Times New Roman"/>
          <w:sz w:val="28"/>
          <w:szCs w:val="28"/>
        </w:rPr>
        <w:t>вшегося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за административные правонарушения, предусмотренные Главой 20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Лицу,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разъяснены права, предусмотренные ст. 25.1 Кодекса Российской Федерации об административных правонарушениях.</w:t>
      </w: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в 00:00 ч.,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eastAsia="Times New Roman" w:hAnsi="Times New Roman" w:cs="Times New Roman"/>
          <w:sz w:val="28"/>
          <w:szCs w:val="28"/>
        </w:rPr>
        <w:t>г.Лянтор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UserDefinedgrp-26rplc-1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Трачкар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Д.С.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в размере 500.00 руб., назначенный на основании постановления по делу об административном правонарушении № 1881058624</w:t>
      </w:r>
      <w:r>
        <w:rPr>
          <w:rFonts w:ascii="Times New Roman" w:eastAsia="Times New Roman" w:hAnsi="Times New Roman" w:cs="Times New Roman"/>
          <w:sz w:val="28"/>
          <w:szCs w:val="28"/>
        </w:rPr>
        <w:t>093</w:t>
      </w:r>
      <w:r>
        <w:rPr>
          <w:rFonts w:ascii="Times New Roman" w:eastAsia="Times New Roman" w:hAnsi="Times New Roman" w:cs="Times New Roman"/>
          <w:sz w:val="28"/>
          <w:szCs w:val="28"/>
        </w:rPr>
        <w:t>0049263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за совершение правонарушения, предусмотренного ч.2 ст.12.9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срок, предусмотренный ст. 32.2 КоАП РФ.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Трачкар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Д.С.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надлежаще извещен о вре</w:t>
      </w:r>
      <w:r>
        <w:rPr>
          <w:rFonts w:ascii="Times New Roman" w:eastAsia="Times New Roman" w:hAnsi="Times New Roman" w:cs="Times New Roman"/>
          <w:sz w:val="28"/>
          <w:szCs w:val="28"/>
        </w:rPr>
        <w:t>мени и месте рассмотрения дела ( смс-извещение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заявлений о рассмотрении дела в отсутствие не предоставил.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Указанные выше обстоятельства свидетельствуют о том,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Трачкар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пожелал добросовестно воспользоваться правами, предусмотренными ст.25.1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</w:t>
      </w:r>
      <w:r>
        <w:rPr>
          <w:rFonts w:ascii="Times New Roman" w:eastAsia="Times New Roman" w:hAnsi="Times New Roman" w:cs="Times New Roman"/>
          <w:sz w:val="28"/>
          <w:szCs w:val="28"/>
        </w:rPr>
        <w:t>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Трачкар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имеющимся в деле доказательствам.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Трачкар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совершении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доказательствами: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18810586240930049263 от 30.09.2024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совершение правонарушения, предусмотренного ч.2 ст.12.9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назначено наказание в виде штрафа в размере 500,00 руб.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 были судом </w:t>
      </w:r>
      <w:r>
        <w:rPr>
          <w:rFonts w:ascii="Times New Roman" w:eastAsia="Times New Roman" w:hAnsi="Times New Roman" w:cs="Times New Roman"/>
          <w:sz w:val="28"/>
          <w:szCs w:val="28"/>
        </w:rPr>
        <w:t>оценены в совокупности с другими матери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алами дела 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требованиями ст. 26.11 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26.2 Кодекса Российской Федерации об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административных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правонарушения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Исследовав, материалы административного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Трачкар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дья </w:t>
      </w:r>
      <w:r>
        <w:rPr>
          <w:rFonts w:ascii="Times New Roman" w:eastAsia="Times New Roman" w:hAnsi="Times New Roman" w:cs="Times New Roman"/>
          <w:sz w:val="28"/>
          <w:szCs w:val="28"/>
        </w:rPr>
        <w:t>квалифицирует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1 ст. 20.25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rFonts w:ascii="Times New Roman" w:eastAsia="Times New Roman" w:hAnsi="Times New Roman" w:cs="Times New Roman"/>
          <w:sz w:val="28"/>
          <w:szCs w:val="28"/>
        </w:rPr>
        <w:t>ест на срок до пятнадцати суток, либо обязательные работы на срок до пятидесяти часов.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либо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отягчающих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ст. 4.2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ст. 4.3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лица привлеченного к административной ответственности и приходит к выводу необходимым назначить наказание в виде штрафа, </w:t>
      </w:r>
      <w:r>
        <w:rPr>
          <w:rFonts w:ascii="Times New Roman" w:eastAsia="Times New Roman" w:hAnsi="Times New Roman" w:cs="Times New Roman"/>
          <w:sz w:val="28"/>
          <w:szCs w:val="28"/>
        </w:rPr>
        <w:t>котор</w:t>
      </w:r>
      <w:r>
        <w:rPr>
          <w:rFonts w:ascii="Times New Roman" w:eastAsia="Times New Roman" w:hAnsi="Times New Roman" w:cs="Times New Roman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обеспечит реализацию задач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Трачкар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Даниила Сергеевича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 1 ст.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одекса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административное наказание в виде административного штрафа в размере 1000.00 /одна тысяча /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Трачкар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 в течение 60 дней с момента вступления постановления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оплатить: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УФК по Ханты-Мансийскому автономному округу - Югре (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Департамент административного обеспечения Ханты-Мансийского автономного округа-Югры, л/с 04872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08080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), ИНН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/КПП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86010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73664/860101001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ОКТМО 71826000, № счета получателя: 03100643000000018700,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 40102810245370000007, РКЦ Ханты-Мансийск,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//УФК по ХМАО-Югре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БИК 007162163, КБК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720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11601203019000140, УИН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0412365400155003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25201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78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номер дела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/1504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судью, вынесшего постановление.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И.П. Кравцова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sectPr>
      <w:head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832864"/>
      <w:placeholder>
        <w:docPart w:val="DefaultPlaceholder_22675703"/>
      </w:placeholder>
      <w:showingPlcHdr/>
      <w:richText/>
    </w:sdtPr>
    <w:sdtContent>
      <w:p>
        <w:pPr>
          <w:widowControl w:val="0"/>
          <w:spacing w:before="0" w:after="0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widowControl w:val="0"/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25rplc-10">
    <w:name w:val="cat-UserDefined grp-25 rplc-10"/>
    <w:basedOn w:val="DefaultParagraphFont"/>
  </w:style>
  <w:style w:type="character" w:customStyle="1" w:styleId="cat-UserDefinedgrp-26rplc-12">
    <w:name w:val="cat-UserDefined grp-26 rplc-12"/>
    <w:basedOn w:val="DefaultParagraphFont"/>
  </w:style>
  <w:style w:type="character" w:customStyle="1" w:styleId="cat-UserDefinedgrp-26rplc-18">
    <w:name w:val="cat-UserDefined grp-26 rplc-1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21BDA8-E8D2-4784-9B9C-33CB2110FFDD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